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05-0032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25 января 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директора общества с ограниченной ответственностью ПСК «РАЗВИТИЕ»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Антонины Борисовны,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гражданки Российской Федерации, 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улица Горького, дом 8, квартира 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директором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ПСК «РАЗВИТИЕ»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улица Горького, дом 8, квартира 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представила в установленный законодательством о налогах и сборах срок, а именно: не позднее 24.00 часов 25.01.2023 года налоговый расчет по страховым взносам за 12 месяцев 2022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А.Б., 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86172333500210500002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15.12.2023 года; реестрами внутренних почтовых отправлений, выпиской из ЕГРЮЛ в отношении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ПСК «РАЗВИТИЕ»</w:t>
      </w:r>
      <w:r>
        <w:rPr>
          <w:rFonts w:ascii="Times New Roman" w:eastAsia="Times New Roman" w:hAnsi="Times New Roman" w:cs="Times New Roman"/>
          <w:sz w:val="26"/>
          <w:szCs w:val="26"/>
        </w:rPr>
        <w:t>;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, справкой об отсутствии декларации к установленному сроку.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представленных материалов и не оспаривается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ПСК «РАЗВИТИЕ»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предоставить налоговый расчет по страховым взносам за 12 месяцев 2022 года осуществляла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указана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располагает сведениями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привлекалась 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общества с ограниченной ответственностью ПСК «РАЗВИТИЕ» </w:t>
      </w:r>
      <w:r>
        <w:rPr>
          <w:rFonts w:ascii="Times New Roman" w:eastAsia="Times New Roman" w:hAnsi="Times New Roman" w:cs="Times New Roman"/>
          <w:sz w:val="26"/>
          <w:szCs w:val="26"/>
        </w:rPr>
        <w:t>Мареич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Борисовн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ей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412365400135000322415135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UserDefinedgrp-34rplc-12">
    <w:name w:val="cat-UserDefined grp-3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://www.consultant.ru/popular/koap/13_6.html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